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ст.18.9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ОВМ ОМВД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ч.4 ст.18.9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№114</w:t>
      </w:r>
      <w:r>
        <w:rPr>
          <w:rFonts w:ascii="Times New Roman" w:eastAsia="Times New Roman" w:hAnsi="Times New Roman" w:cs="Times New Roman"/>
        </w:rPr>
        <w:t xml:space="preserve">/2024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объяснением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 не уплатил штраф, так как не было денег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0412365400725024142420126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